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EB23" w14:textId="2884F527" w:rsidR="00BD3305" w:rsidRDefault="0027173C" w:rsidP="0027173C">
      <w:pPr>
        <w:pStyle w:val="Kop10"/>
        <w:ind w:left="0" w:firstLine="0"/>
        <w:jc w:val="center"/>
      </w:pPr>
      <w:r>
        <w:t>accountant</w:t>
      </w:r>
    </w:p>
    <w:p w14:paraId="15A87037" w14:textId="2DEFD8C5" w:rsidR="00BD3305" w:rsidRDefault="00BD3305" w:rsidP="00BD3305">
      <w:pPr>
        <w:pStyle w:val="Bodytekst"/>
        <w:jc w:val="both"/>
      </w:pPr>
      <w:r>
        <w:t>Bebat geeft al meer dan 25 jaar gebruikte batterijen een nieuw leven, door ze in te zamelen, te sorteren en te recycleren. De metalen en waardevolle materialen halen we eruit en die worden opnieuw als grondstof gebruikt. Alle andere stromen worden natuurlijk ook netjes verwerkt. Wij zijn een milieuorganisatie met inzamelresultaten op wereldniveau en we streven ernaar om steeds meer en beter te recycleren.</w:t>
      </w:r>
    </w:p>
    <w:p w14:paraId="79E5A0EE" w14:textId="77777777" w:rsidR="00BD3305" w:rsidRPr="00BD3305" w:rsidRDefault="00BD3305" w:rsidP="00BD3305">
      <w:pPr>
        <w:pStyle w:val="Bodytekst"/>
        <w:jc w:val="both"/>
        <w:rPr>
          <w:b/>
          <w:bCs/>
        </w:rPr>
      </w:pPr>
      <w:r w:rsidRPr="00BD3305">
        <w:rPr>
          <w:b/>
          <w:bCs/>
        </w:rPr>
        <w:t>Enkele facts:</w:t>
      </w:r>
    </w:p>
    <w:p w14:paraId="795BB814" w14:textId="77B74786" w:rsidR="00BD3305" w:rsidRDefault="00BD3305" w:rsidP="00BD3305">
      <w:pPr>
        <w:pStyle w:val="Tekstmetbullets"/>
        <w:spacing w:before="0" w:after="0" w:line="276" w:lineRule="auto"/>
        <w:jc w:val="both"/>
      </w:pPr>
      <w:r>
        <w:t>Toonaangevend in inzameling en recyclage in Europa en benchmark wereldwijd</w:t>
      </w:r>
    </w:p>
    <w:p w14:paraId="4EB1CD94" w14:textId="117BD3A0" w:rsidR="00BD3305" w:rsidRDefault="00BD3305" w:rsidP="00BD3305">
      <w:pPr>
        <w:pStyle w:val="Tekstmetbullets"/>
        <w:numPr>
          <w:ilvl w:val="1"/>
          <w:numId w:val="1"/>
        </w:numPr>
        <w:spacing w:before="0" w:after="0" w:line="276" w:lineRule="auto"/>
        <w:ind w:left="709"/>
        <w:jc w:val="both"/>
      </w:pPr>
      <w:r w:rsidRPr="00BD3305">
        <w:rPr>
          <w:b/>
          <w:bCs/>
        </w:rPr>
        <w:t>96%</w:t>
      </w:r>
      <w:r>
        <w:t xml:space="preserve"> van de Belgen kent Bebat</w:t>
      </w:r>
    </w:p>
    <w:p w14:paraId="1628796A" w14:textId="1BA9E4B4" w:rsidR="00BD3305" w:rsidRDefault="00AB5B44" w:rsidP="00BD3305">
      <w:pPr>
        <w:pStyle w:val="Tekstmetbullets"/>
        <w:numPr>
          <w:ilvl w:val="1"/>
          <w:numId w:val="1"/>
        </w:numPr>
        <w:spacing w:before="0" w:after="0" w:line="276" w:lineRule="auto"/>
        <w:ind w:left="709"/>
        <w:jc w:val="both"/>
      </w:pPr>
      <w:r>
        <w:rPr>
          <w:b/>
          <w:bCs/>
        </w:rPr>
        <w:t>4.000</w:t>
      </w:r>
      <w:r w:rsidR="00BD3305" w:rsidRPr="00BD3305">
        <w:rPr>
          <w:b/>
          <w:bCs/>
        </w:rPr>
        <w:t xml:space="preserve"> </w:t>
      </w:r>
      <w:r w:rsidR="00BD3305">
        <w:t>aangesloten producenten (waaronder topspelers in diverse sectoren)</w:t>
      </w:r>
    </w:p>
    <w:p w14:paraId="29C69866" w14:textId="4C99E241" w:rsidR="00BD3305" w:rsidRDefault="00BD3305" w:rsidP="00BD3305">
      <w:pPr>
        <w:pStyle w:val="Tekstmetbullets"/>
        <w:numPr>
          <w:ilvl w:val="1"/>
          <w:numId w:val="1"/>
        </w:numPr>
        <w:spacing w:before="0" w:after="0" w:line="276" w:lineRule="auto"/>
        <w:ind w:left="709"/>
        <w:jc w:val="both"/>
      </w:pPr>
      <w:r w:rsidRPr="00BD3305">
        <w:rPr>
          <w:b/>
          <w:bCs/>
        </w:rPr>
        <w:t>2</w:t>
      </w:r>
      <w:r w:rsidR="00AB5B44">
        <w:rPr>
          <w:b/>
          <w:bCs/>
        </w:rPr>
        <w:t>5</w:t>
      </w:r>
      <w:r w:rsidR="004A0D5A">
        <w:rPr>
          <w:b/>
          <w:bCs/>
        </w:rPr>
        <w:t>.</w:t>
      </w:r>
      <w:r w:rsidR="00AB5B44">
        <w:rPr>
          <w:b/>
          <w:bCs/>
        </w:rPr>
        <w:t>2</w:t>
      </w:r>
      <w:r w:rsidRPr="00BD3305">
        <w:rPr>
          <w:b/>
          <w:bCs/>
        </w:rPr>
        <w:t>00</w:t>
      </w:r>
      <w:r>
        <w:t xml:space="preserve"> inzamelpunten</w:t>
      </w:r>
    </w:p>
    <w:p w14:paraId="42D14012" w14:textId="63EAD24C" w:rsidR="00BD3305" w:rsidRDefault="00BD3305" w:rsidP="00BD3305">
      <w:pPr>
        <w:pStyle w:val="Tekstmetbullets"/>
        <w:spacing w:before="0" w:after="0" w:line="276" w:lineRule="auto"/>
        <w:jc w:val="both"/>
      </w:pPr>
      <w:r>
        <w:t>Eigen sorteerbedrijf met unieke knowhow</w:t>
      </w:r>
    </w:p>
    <w:p w14:paraId="4292A45F" w14:textId="0EB8A688" w:rsidR="0014560D" w:rsidRDefault="0014560D" w:rsidP="0014560D">
      <w:pPr>
        <w:pStyle w:val="Tekstmetbullets"/>
        <w:numPr>
          <w:ilvl w:val="0"/>
          <w:numId w:val="0"/>
        </w:numPr>
        <w:spacing w:before="0" w:after="0" w:line="276" w:lineRule="auto"/>
        <w:ind w:left="284" w:hanging="284"/>
        <w:jc w:val="both"/>
      </w:pPr>
    </w:p>
    <w:p w14:paraId="5CD976F6" w14:textId="4B5D5566" w:rsidR="0014560D" w:rsidRPr="0014560D" w:rsidRDefault="0014560D" w:rsidP="0014560D">
      <w:pPr>
        <w:pStyle w:val="Tekstmetbullets"/>
        <w:numPr>
          <w:ilvl w:val="0"/>
          <w:numId w:val="0"/>
        </w:numPr>
        <w:spacing w:before="0" w:after="0" w:line="276" w:lineRule="auto"/>
        <w:jc w:val="both"/>
      </w:pPr>
      <w:r w:rsidRPr="0014560D">
        <w:rPr>
          <w:rStyle w:val="Zwaar"/>
          <w:b w:val="0"/>
          <w:bCs w:val="0"/>
        </w:rPr>
        <w:t>Ben jij een ervaren accountant met een passie voor cijfers en een scherp oog</w:t>
      </w:r>
      <w:r>
        <w:rPr>
          <w:rStyle w:val="Zwaar"/>
          <w:b w:val="0"/>
          <w:bCs w:val="0"/>
        </w:rPr>
        <w:t xml:space="preserve"> </w:t>
      </w:r>
      <w:r w:rsidRPr="0014560D">
        <w:rPr>
          <w:rStyle w:val="Zwaar"/>
          <w:b w:val="0"/>
          <w:bCs w:val="0"/>
        </w:rPr>
        <w:t>voor detail? Sluiten jouw waarden naadloos aan bij die van Bebat? Dan ben jij de professional die we zoeken!</w:t>
      </w:r>
      <w:r w:rsidRPr="0014560D">
        <w:rPr>
          <w:b/>
          <w:bCs/>
        </w:rPr>
        <w:t xml:space="preserve"> </w:t>
      </w:r>
      <w:r w:rsidRPr="0014560D">
        <w:t>Bij Bebat krijg je de kans om je expertise verder te ontwikkelen binnen een stimulerende en dynamische werkomgeving, waarin jouw talent echt het verschil maakt.</w:t>
      </w:r>
    </w:p>
    <w:p w14:paraId="676BA0D9" w14:textId="77777777" w:rsidR="0027173C" w:rsidRPr="0014560D" w:rsidRDefault="0027173C" w:rsidP="0027173C">
      <w:pPr>
        <w:pStyle w:val="Tekstmetbullets"/>
        <w:numPr>
          <w:ilvl w:val="0"/>
          <w:numId w:val="0"/>
        </w:numPr>
        <w:spacing w:before="0" w:after="0" w:line="276" w:lineRule="auto"/>
        <w:jc w:val="both"/>
      </w:pPr>
    </w:p>
    <w:p w14:paraId="6FB2E6D1" w14:textId="345F4542" w:rsidR="00BD3305" w:rsidRDefault="00BD3305" w:rsidP="0027173C">
      <w:pPr>
        <w:pStyle w:val="Kop20"/>
        <w:ind w:left="0" w:firstLine="0"/>
      </w:pPr>
      <w:r>
        <w:t>Wat verwachten wij van jou?</w:t>
      </w:r>
    </w:p>
    <w:p w14:paraId="45F0CD9E" w14:textId="2701D15E" w:rsidR="0014560D" w:rsidRDefault="0014560D" w:rsidP="0014560D">
      <w:pPr>
        <w:pStyle w:val="Bodytekst"/>
      </w:pPr>
      <w:r>
        <w:t xml:space="preserve">Als </w:t>
      </w:r>
      <w:r>
        <w:rPr>
          <w:rStyle w:val="Zwaar"/>
        </w:rPr>
        <w:t>Accountant</w:t>
      </w:r>
      <w:r>
        <w:t xml:space="preserve"> draag je de verantwoordelijkheid voor een breed scala aan financiële en boekhoudkundige taken. Met jouw ervaring zorg je voor een vlekkeloze uitvoering en optimalisatie van onze processen. Jouw verantwoordelijkheden omvatten:</w:t>
      </w:r>
    </w:p>
    <w:p w14:paraId="6A5700A3" w14:textId="46893CDE" w:rsidR="0014560D" w:rsidRDefault="0014560D" w:rsidP="0014560D">
      <w:pPr>
        <w:pStyle w:val="Tekstmetbullets"/>
      </w:pPr>
      <w:r>
        <w:t xml:space="preserve">Dagelijkse boekhoudkundige taken: </w:t>
      </w:r>
      <w:r w:rsidR="00715CD4">
        <w:t>je verwerkt, samen met de junior accountant,</w:t>
      </w:r>
      <w:r w:rsidR="00EE6DA1">
        <w:t xml:space="preserve"> </w:t>
      </w:r>
      <w:r w:rsidR="00715CD4">
        <w:t xml:space="preserve">de </w:t>
      </w:r>
      <w:r>
        <w:t>verrichtingen voor vijf juridische entiteiten</w:t>
      </w:r>
      <w:r w:rsidR="00715CD4">
        <w:t xml:space="preserve">. Je </w:t>
      </w:r>
      <w:r>
        <w:t>beheer</w:t>
      </w:r>
      <w:r w:rsidR="00715CD4">
        <w:t>t</w:t>
      </w:r>
      <w:r>
        <w:t xml:space="preserve"> de beleggingsportefeuille en waarborg</w:t>
      </w:r>
      <w:r w:rsidR="00715CD4">
        <w:t xml:space="preserve">t </w:t>
      </w:r>
      <w:r>
        <w:t>de nauwkeurigheid van onze administratie</w:t>
      </w:r>
      <w:r w:rsidR="00715CD4">
        <w:t xml:space="preserve">. </w:t>
      </w:r>
    </w:p>
    <w:p w14:paraId="26C068A0" w14:textId="76E66BFF" w:rsidR="0014560D" w:rsidRDefault="0014560D" w:rsidP="0014560D">
      <w:pPr>
        <w:pStyle w:val="Tekstmetbullets"/>
      </w:pPr>
      <w:r>
        <w:t xml:space="preserve">Rapportages en aangiften: Je </w:t>
      </w:r>
      <w:r w:rsidR="00CE328A">
        <w:t>stelt</w:t>
      </w:r>
      <w:r>
        <w:t xml:space="preserve"> rapportages</w:t>
      </w:r>
      <w:r w:rsidR="00CE328A">
        <w:t xml:space="preserve"> op</w:t>
      </w:r>
      <w:r>
        <w:t>, bereidt BTW</w:t>
      </w:r>
      <w:r w:rsidR="00EE6DA1">
        <w:t xml:space="preserve"> </w:t>
      </w:r>
      <w:r>
        <w:t>-</w:t>
      </w:r>
      <w:r w:rsidR="00EE6DA1">
        <w:t xml:space="preserve"> </w:t>
      </w:r>
      <w:r>
        <w:t>en andere verplichte aangiften voor en beheert subsidieprojecten</w:t>
      </w:r>
      <w:r w:rsidR="00EE6DA1">
        <w:t>.</w:t>
      </w:r>
      <w:r>
        <w:t xml:space="preserve"> </w:t>
      </w:r>
    </w:p>
    <w:p w14:paraId="3E7A7BD2" w14:textId="2DF6007B" w:rsidR="0014560D" w:rsidRDefault="0014560D" w:rsidP="0014560D">
      <w:pPr>
        <w:pStyle w:val="Tekstmetbullets"/>
      </w:pPr>
      <w:r>
        <w:t>Budgetbeheer: Je werkt mee aan de opmaak van budgetten</w:t>
      </w:r>
      <w:r w:rsidR="00EE6DA1">
        <w:t xml:space="preserve"> en</w:t>
      </w:r>
      <w:r>
        <w:t xml:space="preserve"> volgt deze op</w:t>
      </w:r>
      <w:r w:rsidR="00EE6DA1">
        <w:t>.</w:t>
      </w:r>
    </w:p>
    <w:p w14:paraId="7BECFBE1" w14:textId="03E7E39F" w:rsidR="0014560D" w:rsidRDefault="0014560D" w:rsidP="0014560D">
      <w:pPr>
        <w:pStyle w:val="Tekstmetbullets"/>
      </w:pPr>
      <w:r>
        <w:lastRenderedPageBreak/>
        <w:t xml:space="preserve">Jaarafsluiting en audits: Je bereidt de jaarlijkse audits grondig voor en werkt samen met de revisor om de jaarrekening te </w:t>
      </w:r>
      <w:r w:rsidR="00EE6DA1">
        <w:t>finaliseren.</w:t>
      </w:r>
    </w:p>
    <w:p w14:paraId="4D87E9B6" w14:textId="71F64C4B" w:rsidR="0014560D" w:rsidRDefault="0014560D" w:rsidP="0014560D">
      <w:pPr>
        <w:pStyle w:val="Tekstmetbullets"/>
      </w:pPr>
      <w:r>
        <w:t>Procesoptimalisatie: Je evalueert financiële processen, doet verbetervoorstellen en zorgt voor naleving van wettelijke en interne richtlijnen.</w:t>
      </w:r>
    </w:p>
    <w:p w14:paraId="1E548DE4" w14:textId="46E783F1" w:rsidR="0014560D" w:rsidRDefault="0014560D" w:rsidP="0014560D">
      <w:pPr>
        <w:pStyle w:val="Tekstmetbullets"/>
      </w:pPr>
      <w:r>
        <w:t>Software en rapportering: Je hebt ervaring met, of bent bereid om diepgaande kennis op te bouwen rond software</w:t>
      </w:r>
      <w:r w:rsidR="00EE6DA1">
        <w:t xml:space="preserve"> - </w:t>
      </w:r>
      <w:proofErr w:type="spellStart"/>
      <w:r>
        <w:t>parametrisatie</w:t>
      </w:r>
      <w:proofErr w:type="spellEnd"/>
      <w:r>
        <w:t xml:space="preserve">. Daarnaast </w:t>
      </w:r>
      <w:r w:rsidR="00EE6DA1">
        <w:t xml:space="preserve">help je mee met </w:t>
      </w:r>
      <w:r>
        <w:t>het opzetten van BI</w:t>
      </w:r>
      <w:r w:rsidR="00EE6DA1">
        <w:t xml:space="preserve"> </w:t>
      </w:r>
      <w:r>
        <w:t>-</w:t>
      </w:r>
      <w:r w:rsidR="00EE6DA1">
        <w:t xml:space="preserve"> </w:t>
      </w:r>
      <w:r>
        <w:t>reporting.</w:t>
      </w:r>
    </w:p>
    <w:p w14:paraId="3ABD7DD5" w14:textId="4D551893" w:rsidR="00CE328A" w:rsidRPr="00EE6DA1" w:rsidRDefault="00CE328A" w:rsidP="0014560D">
      <w:pPr>
        <w:pStyle w:val="Tekstmetbullets"/>
      </w:pPr>
      <w:r>
        <w:t>Je rapporteert aan de Finance &amp; Facilities Manager.</w:t>
      </w:r>
    </w:p>
    <w:p w14:paraId="191C2647" w14:textId="6E82359A" w:rsidR="00BD3305" w:rsidRDefault="00BD3305" w:rsidP="0083116D">
      <w:pPr>
        <w:pStyle w:val="Kop20"/>
        <w:ind w:left="0" w:firstLine="0"/>
      </w:pPr>
      <w:r>
        <w:t>Jouw profiel</w:t>
      </w:r>
    </w:p>
    <w:p w14:paraId="69FA095C" w14:textId="77777777" w:rsidR="0014560D" w:rsidRPr="0014560D" w:rsidRDefault="0014560D" w:rsidP="0014560D">
      <w:pPr>
        <w:pStyle w:val="Bodytekst"/>
        <w:numPr>
          <w:ilvl w:val="0"/>
          <w:numId w:val="18"/>
        </w:numPr>
      </w:pPr>
      <w:r w:rsidRPr="0014560D">
        <w:t>Je beschikt over minimaal een bachelor in accountancy-fiscaliteit of bent gelijkwaardig door ervaring.</w:t>
      </w:r>
    </w:p>
    <w:p w14:paraId="3846081B" w14:textId="54DB43A2" w:rsidR="0014560D" w:rsidRPr="0014560D" w:rsidRDefault="0014560D" w:rsidP="0014560D">
      <w:pPr>
        <w:pStyle w:val="Bodytekst"/>
        <w:numPr>
          <w:ilvl w:val="0"/>
          <w:numId w:val="18"/>
        </w:numPr>
      </w:pPr>
      <w:r w:rsidRPr="0014560D">
        <w:t xml:space="preserve">Je hebt een analytische </w:t>
      </w:r>
      <w:proofErr w:type="spellStart"/>
      <w:r w:rsidRPr="0014560D">
        <w:t>mindset</w:t>
      </w:r>
      <w:proofErr w:type="spellEnd"/>
      <w:r w:rsidRPr="0014560D">
        <w:t>, werkt nauwkeurig en bent resultaatgericht. Pro</w:t>
      </w:r>
      <w:r w:rsidR="00EE6DA1">
        <w:t>-</w:t>
      </w:r>
      <w:r w:rsidRPr="0014560D">
        <w:t>activiteit en stressbestendigheid zijn jouw sterke punten.</w:t>
      </w:r>
    </w:p>
    <w:p w14:paraId="71B1CD0C" w14:textId="77777777" w:rsidR="0014560D" w:rsidRPr="0014560D" w:rsidRDefault="0014560D" w:rsidP="0014560D">
      <w:pPr>
        <w:pStyle w:val="Bodytekst"/>
        <w:numPr>
          <w:ilvl w:val="0"/>
          <w:numId w:val="18"/>
        </w:numPr>
      </w:pPr>
      <w:r w:rsidRPr="0014560D">
        <w:t>Je bent communicatief vaardig en functioneert uitstekend in teamverband.</w:t>
      </w:r>
    </w:p>
    <w:p w14:paraId="4D142C03" w14:textId="77777777" w:rsidR="0014560D" w:rsidRPr="0014560D" w:rsidRDefault="0014560D" w:rsidP="0014560D">
      <w:pPr>
        <w:pStyle w:val="Bodytekst"/>
        <w:numPr>
          <w:ilvl w:val="0"/>
          <w:numId w:val="18"/>
        </w:numPr>
      </w:pPr>
      <w:r w:rsidRPr="0014560D">
        <w:t>Je hebt sterke organisatorische vaardigheden en een scherp oog voor detail.</w:t>
      </w:r>
    </w:p>
    <w:p w14:paraId="19E9433D" w14:textId="098E487E" w:rsidR="0014560D" w:rsidRPr="0014560D" w:rsidRDefault="0014560D" w:rsidP="0014560D">
      <w:pPr>
        <w:pStyle w:val="Bodytekst"/>
        <w:numPr>
          <w:ilvl w:val="0"/>
          <w:numId w:val="18"/>
        </w:numPr>
      </w:pPr>
      <w:r w:rsidRPr="0014560D">
        <w:t xml:space="preserve">Je hebt ervaring met boekhoudsoftware en MS Office, waarbij </w:t>
      </w:r>
      <w:r w:rsidR="00EE6DA1">
        <w:t xml:space="preserve">een zeer goede van </w:t>
      </w:r>
      <w:r w:rsidRPr="0014560D">
        <w:t>Excel</w:t>
      </w:r>
      <w:r w:rsidR="00EE6DA1">
        <w:t xml:space="preserve">. </w:t>
      </w:r>
      <w:r w:rsidRPr="0014560D">
        <w:t xml:space="preserve"> Kennis van Business Central </w:t>
      </w:r>
      <w:r w:rsidR="00EE6DA1">
        <w:t>en/</w:t>
      </w:r>
      <w:r w:rsidRPr="0014560D">
        <w:t xml:space="preserve">of </w:t>
      </w:r>
      <w:proofErr w:type="spellStart"/>
      <w:r w:rsidRPr="0014560D">
        <w:t>Odoo</w:t>
      </w:r>
      <w:proofErr w:type="spellEnd"/>
      <w:r w:rsidRPr="0014560D">
        <w:t xml:space="preserve"> is een pluspunt.</w:t>
      </w:r>
    </w:p>
    <w:p w14:paraId="144F34EE" w14:textId="52A806F0" w:rsidR="0014560D" w:rsidRPr="0014560D" w:rsidRDefault="0014560D" w:rsidP="0014560D">
      <w:pPr>
        <w:pStyle w:val="Bodytekst"/>
        <w:numPr>
          <w:ilvl w:val="0"/>
          <w:numId w:val="18"/>
        </w:numPr>
      </w:pPr>
      <w:r w:rsidRPr="0014560D">
        <w:t>Je communiceert vloeiend in het Nederlands en hebt een goede kennis van het Frans en/of Engels.</w:t>
      </w:r>
    </w:p>
    <w:p w14:paraId="02344F07" w14:textId="500DD49A" w:rsidR="00753388" w:rsidRDefault="00BD3305" w:rsidP="00753388">
      <w:pPr>
        <w:pStyle w:val="Kop20"/>
      </w:pPr>
      <w:r>
        <w:t>Wat bieden wij?</w:t>
      </w:r>
    </w:p>
    <w:p w14:paraId="0A7B5539" w14:textId="77777777" w:rsidR="0014560D" w:rsidRPr="0014560D" w:rsidRDefault="0014560D" w:rsidP="0014560D">
      <w:pPr>
        <w:pStyle w:val="Bodytekst"/>
        <w:numPr>
          <w:ilvl w:val="0"/>
          <w:numId w:val="19"/>
        </w:numPr>
      </w:pPr>
      <w:r w:rsidRPr="0014560D">
        <w:t>Een competitief salaris met talrijke extralegale voordelen.</w:t>
      </w:r>
    </w:p>
    <w:p w14:paraId="4C73A14C" w14:textId="12B4833B" w:rsidR="0014560D" w:rsidRPr="0014560D" w:rsidRDefault="0014560D" w:rsidP="0014560D">
      <w:pPr>
        <w:pStyle w:val="Bodytekst"/>
        <w:numPr>
          <w:ilvl w:val="0"/>
          <w:numId w:val="19"/>
        </w:numPr>
      </w:pPr>
      <w:r w:rsidRPr="0014560D">
        <w:t xml:space="preserve">Flexibele werktijden en een uitstekende </w:t>
      </w:r>
      <w:proofErr w:type="spellStart"/>
      <w:r w:rsidRPr="0014560D">
        <w:t>work</w:t>
      </w:r>
      <w:proofErr w:type="spellEnd"/>
      <w:r w:rsidR="00EE6DA1">
        <w:t xml:space="preserve"> </w:t>
      </w:r>
      <w:r w:rsidRPr="0014560D">
        <w:t>-</w:t>
      </w:r>
      <w:r w:rsidR="00EE6DA1">
        <w:t xml:space="preserve"> </w:t>
      </w:r>
      <w:r w:rsidRPr="0014560D">
        <w:t xml:space="preserve">life </w:t>
      </w:r>
      <w:proofErr w:type="spellStart"/>
      <w:r w:rsidRPr="0014560D">
        <w:t>balance</w:t>
      </w:r>
      <w:proofErr w:type="spellEnd"/>
      <w:r w:rsidRPr="0014560D">
        <w:t>.</w:t>
      </w:r>
    </w:p>
    <w:p w14:paraId="0AFFC517" w14:textId="77777777" w:rsidR="0014560D" w:rsidRPr="0014560D" w:rsidRDefault="0014560D" w:rsidP="0014560D">
      <w:pPr>
        <w:pStyle w:val="Bodytekst"/>
        <w:numPr>
          <w:ilvl w:val="0"/>
          <w:numId w:val="19"/>
        </w:numPr>
      </w:pPr>
      <w:r w:rsidRPr="0014560D">
        <w:t>Ruimte voor persoonlijke en professionele ontwikkeling.</w:t>
      </w:r>
    </w:p>
    <w:p w14:paraId="1138CD17" w14:textId="77777777" w:rsidR="0014560D" w:rsidRPr="0014560D" w:rsidRDefault="0014560D" w:rsidP="0014560D">
      <w:pPr>
        <w:pStyle w:val="Bodytekst"/>
        <w:numPr>
          <w:ilvl w:val="0"/>
          <w:numId w:val="19"/>
        </w:numPr>
      </w:pPr>
      <w:r w:rsidRPr="0014560D">
        <w:t>Een warme, collegiale werkomgeving waar samenwerking centraal staat.</w:t>
      </w:r>
    </w:p>
    <w:p w14:paraId="3DA20245" w14:textId="54F86FED" w:rsidR="0014560D" w:rsidRPr="0014560D" w:rsidRDefault="0014560D" w:rsidP="0014560D">
      <w:pPr>
        <w:pStyle w:val="Bodytekst"/>
        <w:numPr>
          <w:ilvl w:val="0"/>
          <w:numId w:val="19"/>
        </w:numPr>
      </w:pPr>
      <w:r w:rsidRPr="0014560D">
        <w:lastRenderedPageBreak/>
        <w:t>De kans om bij te dragen aan een toonaangevende organisatie in de milieusector.</w:t>
      </w:r>
    </w:p>
    <w:p w14:paraId="4E7633D4" w14:textId="33875063" w:rsidR="00DB5231" w:rsidRDefault="00DB5231" w:rsidP="00DB5231">
      <w:pPr>
        <w:pStyle w:val="Tekstmetbullets"/>
        <w:numPr>
          <w:ilvl w:val="0"/>
          <w:numId w:val="0"/>
        </w:numPr>
      </w:pPr>
      <w:r w:rsidRPr="0072311B">
        <w:t>Wij kijken ernaar uit jou te ontmoeten</w:t>
      </w:r>
      <w:r>
        <w:t>!</w:t>
      </w:r>
    </w:p>
    <w:p w14:paraId="7EC6B231" w14:textId="77777777" w:rsidR="00E50625" w:rsidRPr="005C100D" w:rsidRDefault="00E50625" w:rsidP="00BD3305">
      <w:pPr>
        <w:pStyle w:val="Bodytekst"/>
      </w:pPr>
    </w:p>
    <w:sectPr w:rsidR="00E50625" w:rsidRPr="005C100D" w:rsidSect="00E61B61">
      <w:headerReference w:type="default" r:id="rId10"/>
      <w:footerReference w:type="default" r:id="rId11"/>
      <w:headerReference w:type="first" r:id="rId12"/>
      <w:footerReference w:type="first" r:id="rId13"/>
      <w:pgSz w:w="11906" w:h="16838"/>
      <w:pgMar w:top="1196" w:right="1701" w:bottom="2672" w:left="1701" w:header="709" w:footer="17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4CB0" w14:textId="77777777" w:rsidR="005B752F" w:rsidRDefault="005B752F" w:rsidP="0058620C">
      <w:pPr>
        <w:spacing w:after="0" w:line="240" w:lineRule="auto"/>
      </w:pPr>
      <w:r>
        <w:separator/>
      </w:r>
    </w:p>
  </w:endnote>
  <w:endnote w:type="continuationSeparator" w:id="0">
    <w:p w14:paraId="6B18E7E1" w14:textId="77777777" w:rsidR="005B752F" w:rsidRDefault="005B752F" w:rsidP="0058620C">
      <w:pPr>
        <w:spacing w:after="0" w:line="240" w:lineRule="auto"/>
      </w:pPr>
      <w:r>
        <w:continuationSeparator/>
      </w:r>
    </w:p>
  </w:endnote>
  <w:endnote w:type="continuationNotice" w:id="1">
    <w:p w14:paraId="3C6049D1" w14:textId="77777777" w:rsidR="005B752F" w:rsidRDefault="005B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Koppen CS)">
    <w:altName w:val="Times New Roman"/>
    <w:charset w:val="00"/>
    <w:family w:val="roman"/>
    <w:pitch w:val="default"/>
  </w:font>
  <w:font w:name="Arial (Body CS)">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4190" w14:textId="77777777" w:rsidR="00402713" w:rsidRDefault="00E50625">
    <w:pPr>
      <w:pStyle w:val="Voettekst"/>
    </w:pPr>
    <w:r>
      <w:rPr>
        <w:noProof/>
      </w:rPr>
      <w:drawing>
        <wp:anchor distT="0" distB="0" distL="114300" distR="114300" simplePos="0" relativeHeight="251658244" behindDoc="0" locked="0" layoutInCell="1" allowOverlap="1" wp14:anchorId="494A8294" wp14:editId="4A803145">
          <wp:simplePos x="0" y="0"/>
          <wp:positionH relativeFrom="column">
            <wp:posOffset>-381000</wp:posOffset>
          </wp:positionH>
          <wp:positionV relativeFrom="paragraph">
            <wp:posOffset>306705</wp:posOffset>
          </wp:positionV>
          <wp:extent cx="1559560" cy="413385"/>
          <wp:effectExtent l="0" t="0" r="2540" b="571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14325"/>
                  <a:stretch/>
                </pic:blipFill>
                <pic:spPr bwMode="auto">
                  <a:xfrm>
                    <a:off x="0" y="0"/>
                    <a:ext cx="1559560"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32EF052D" wp14:editId="16A65269">
              <wp:simplePos x="0" y="0"/>
              <wp:positionH relativeFrom="column">
                <wp:posOffset>3226435</wp:posOffset>
              </wp:positionH>
              <wp:positionV relativeFrom="paragraph">
                <wp:posOffset>490220</wp:posOffset>
              </wp:positionV>
              <wp:extent cx="1653540" cy="37338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45D38CA7" w14:textId="77777777" w:rsidR="00402713" w:rsidRPr="00A46F53" w:rsidRDefault="00402713" w:rsidP="0040271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EF052D" id="_x0000_t202" coordsize="21600,21600" o:spt="202" path="m,l,21600r21600,l21600,xe">
              <v:stroke joinstyle="miter"/>
              <v:path gradientshapeok="t" o:connecttype="rect"/>
            </v:shapetype>
            <v:shape id="Text Box 9" o:spid="_x0000_s1026" type="#_x0000_t202" style="position:absolute;margin-left:254.05pt;margin-top:38.6pt;width:130.2pt;height:29.4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" filled="f" stroked="f" strokeweight=".5pt">
              <v:textbox>
                <w:txbxContent>
                  <w:p w14:paraId="45D38CA7" w14:textId="77777777" w:rsidR="00402713" w:rsidRPr="00A46F53" w:rsidRDefault="00402713" w:rsidP="00402713">
                    <w:pPr>
                      <w:jc w:val="right"/>
                      <w:rPr>
                        <w:color w:val="A29387" w:themeColor="accent2"/>
                      </w:rPr>
                    </w:pPr>
                    <w:r w:rsidRPr="00A46F53">
                      <w:rPr>
                        <w:color w:val="A29387" w:themeColor="accent2"/>
                      </w:rPr>
                      <w:t>www.bebat.be</w:t>
                    </w:r>
                  </w:p>
                </w:txbxContent>
              </v:textbox>
            </v:shape>
          </w:pict>
        </mc:Fallback>
      </mc:AlternateContent>
    </w:r>
    <w:r>
      <w:rPr>
        <w:noProof/>
      </w:rPr>
      <w:drawing>
        <wp:anchor distT="0" distB="0" distL="114300" distR="114300" simplePos="0" relativeHeight="251658245" behindDoc="0" locked="0" layoutInCell="1" allowOverlap="1" wp14:anchorId="05B44F6E" wp14:editId="7157D4CC">
          <wp:simplePos x="0" y="0"/>
          <wp:positionH relativeFrom="column">
            <wp:posOffset>4872990</wp:posOffset>
          </wp:positionH>
          <wp:positionV relativeFrom="paragraph">
            <wp:posOffset>555321</wp:posOffset>
          </wp:positionV>
          <wp:extent cx="733425" cy="142875"/>
          <wp:effectExtent l="0" t="0" r="3175"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962F" w14:textId="77777777" w:rsidR="00B01B7D" w:rsidRDefault="00E50625">
    <w:pPr>
      <w:pStyle w:val="Voettekst"/>
    </w:pPr>
    <w:r>
      <w:rPr>
        <w:noProof/>
      </w:rPr>
      <w:drawing>
        <wp:anchor distT="0" distB="0" distL="114300" distR="114300" simplePos="0" relativeHeight="251658241" behindDoc="0" locked="0" layoutInCell="1" allowOverlap="1" wp14:anchorId="3FDB22E2" wp14:editId="54D61F21">
          <wp:simplePos x="0" y="0"/>
          <wp:positionH relativeFrom="column">
            <wp:posOffset>4937125</wp:posOffset>
          </wp:positionH>
          <wp:positionV relativeFrom="paragraph">
            <wp:posOffset>560070</wp:posOffset>
          </wp:positionV>
          <wp:extent cx="733425" cy="142875"/>
          <wp:effectExtent l="0" t="0" r="317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35750576" wp14:editId="655F5CDA">
          <wp:simplePos x="0" y="0"/>
          <wp:positionH relativeFrom="column">
            <wp:posOffset>-365125</wp:posOffset>
          </wp:positionH>
          <wp:positionV relativeFrom="paragraph">
            <wp:posOffset>313055</wp:posOffset>
          </wp:positionV>
          <wp:extent cx="1559560" cy="412750"/>
          <wp:effectExtent l="0" t="0" r="2540" b="635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2">
                    <a:extLst>
                      <a:ext uri="{28A0092B-C50C-407E-A947-70E740481C1C}">
                        <a14:useLocalDpi xmlns:a14="http://schemas.microsoft.com/office/drawing/2010/main" val="0"/>
                      </a:ext>
                    </a:extLst>
                  </a:blip>
                  <a:srcRect b="14376"/>
                  <a:stretch/>
                </pic:blipFill>
                <pic:spPr bwMode="auto">
                  <a:xfrm>
                    <a:off x="0" y="0"/>
                    <a:ext cx="1559560"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67A00FF" wp14:editId="6184FC65">
              <wp:simplePos x="0" y="0"/>
              <wp:positionH relativeFrom="column">
                <wp:posOffset>3290570</wp:posOffset>
              </wp:positionH>
              <wp:positionV relativeFrom="paragraph">
                <wp:posOffset>495631</wp:posOffset>
              </wp:positionV>
              <wp:extent cx="1653540" cy="37338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0B4FE7A5" w14:textId="77777777" w:rsidR="00A46F53" w:rsidRPr="00A46F53" w:rsidRDefault="00A46F53" w:rsidP="00A46F5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A00FF" id="_x0000_t202" coordsize="21600,21600" o:spt="202" path="m,l,21600r21600,l21600,xe">
              <v:stroke joinstyle="miter"/>
              <v:path gradientshapeok="t" o:connecttype="rect"/>
            </v:shapetype>
            <v:shape id="Text Box 5" o:spid="_x0000_s1027" type="#_x0000_t202" style="position:absolute;margin-left:259.1pt;margin-top:39.05pt;width:130.2pt;height:29.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" filled="f" stroked="f" strokeweight=".5pt">
              <v:textbox>
                <w:txbxContent>
                  <w:p w14:paraId="0B4FE7A5" w14:textId="77777777" w:rsidR="00A46F53" w:rsidRPr="00A46F53" w:rsidRDefault="00A46F53" w:rsidP="00A46F53">
                    <w:pPr>
                      <w:jc w:val="right"/>
                      <w:rPr>
                        <w:color w:val="A29387" w:themeColor="accent2"/>
                      </w:rPr>
                    </w:pPr>
                    <w:r w:rsidRPr="00A46F53">
                      <w:rPr>
                        <w:color w:val="A29387" w:themeColor="accent2"/>
                      </w:rPr>
                      <w:t>www.bebat.be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3C75" w14:textId="77777777" w:rsidR="005B752F" w:rsidRDefault="005B752F" w:rsidP="0058620C">
      <w:pPr>
        <w:spacing w:after="0" w:line="240" w:lineRule="auto"/>
      </w:pPr>
      <w:r>
        <w:separator/>
      </w:r>
    </w:p>
  </w:footnote>
  <w:footnote w:type="continuationSeparator" w:id="0">
    <w:p w14:paraId="1F362166" w14:textId="77777777" w:rsidR="005B752F" w:rsidRDefault="005B752F" w:rsidP="0058620C">
      <w:pPr>
        <w:spacing w:after="0" w:line="240" w:lineRule="auto"/>
      </w:pPr>
      <w:r>
        <w:continuationSeparator/>
      </w:r>
    </w:p>
  </w:footnote>
  <w:footnote w:type="continuationNotice" w:id="1">
    <w:p w14:paraId="3581DD33" w14:textId="77777777" w:rsidR="005B752F" w:rsidRDefault="005B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04F" w14:textId="77777777" w:rsidR="00077442" w:rsidRDefault="00402713">
    <w:pPr>
      <w:pStyle w:val="Koptekst"/>
    </w:pPr>
    <w:r>
      <w:rPr>
        <w:noProof/>
      </w:rPr>
      <mc:AlternateContent>
        <mc:Choice Requires="wps">
          <w:drawing>
            <wp:anchor distT="0" distB="0" distL="114300" distR="114300" simplePos="0" relativeHeight="251658243" behindDoc="1" locked="0" layoutInCell="1" allowOverlap="1" wp14:anchorId="310B41FB" wp14:editId="17EF1021">
              <wp:simplePos x="0" y="0"/>
              <wp:positionH relativeFrom="column">
                <wp:posOffset>-753110</wp:posOffset>
              </wp:positionH>
              <wp:positionV relativeFrom="paragraph">
                <wp:posOffset>-84455</wp:posOffset>
              </wp:positionV>
              <wp:extent cx="6899275" cy="9072000"/>
              <wp:effectExtent l="0" t="0" r="9525"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roundrect id="Rounded Rectangle 8" style="position:absolute;margin-left:-59.3pt;margin-top:-6.65pt;width:543.25pt;height:71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fca0b [3204]" strokeweight="1pt" arcsize="1672f" w14:anchorId="24F34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">
              <v:stroke joinstyle="miter"/>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4960" w14:textId="77777777" w:rsidR="00B01B7D" w:rsidRDefault="005536C7">
    <w:pPr>
      <w:pStyle w:val="Koptekst"/>
    </w:pPr>
    <w:r>
      <w:rPr>
        <w:noProof/>
      </w:rPr>
      <mc:AlternateContent>
        <mc:Choice Requires="wps">
          <w:drawing>
            <wp:anchor distT="0" distB="0" distL="114300" distR="114300" simplePos="0" relativeHeight="251658240" behindDoc="1" locked="0" layoutInCell="1" allowOverlap="1" wp14:anchorId="518B8BE5" wp14:editId="7182BEB5">
              <wp:simplePos x="0" y="0"/>
              <wp:positionH relativeFrom="column">
                <wp:posOffset>-739140</wp:posOffset>
              </wp:positionH>
              <wp:positionV relativeFrom="paragraph">
                <wp:posOffset>-103505</wp:posOffset>
              </wp:positionV>
              <wp:extent cx="6899275" cy="9072000"/>
              <wp:effectExtent l="0" t="0" r="22225" b="889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roundrect id="Rounded Rectangle 13" style="position:absolute;margin-left:-58.2pt;margin-top:-8.15pt;width:543.25pt;height:714.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fca0b [3204]" strokeweight="1pt" arcsize="1672f" w14:anchorId="36A10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">
              <v:stroke joinstyle="miter"/>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FE6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EFC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638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07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A8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0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C1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0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E8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CE0"/>
    <w:multiLevelType w:val="hybridMultilevel"/>
    <w:tmpl w:val="F5B02114"/>
    <w:lvl w:ilvl="0" w:tplc="54A81F2C">
      <w:start w:val="1"/>
      <w:numFmt w:val="bullet"/>
      <w:pStyle w:val="Tekstmetbullets"/>
      <w:lvlText w:val=""/>
      <w:lvlJc w:val="left"/>
      <w:pPr>
        <w:ind w:left="720" w:hanging="360"/>
      </w:pPr>
      <w:rPr>
        <w:rFonts w:ascii="Symbol" w:hAnsi="Symbol" w:hint="default"/>
        <w:color w:val="AFCA0B" w:themeColor="accent1"/>
        <w:u w:val="none" w:color="AFCA0B"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63A15"/>
    <w:multiLevelType w:val="hybridMultilevel"/>
    <w:tmpl w:val="7C368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E52234"/>
    <w:multiLevelType w:val="multilevel"/>
    <w:tmpl w:val="A24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E0D12"/>
    <w:multiLevelType w:val="multilevel"/>
    <w:tmpl w:val="2D8A5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0A6363"/>
    <w:multiLevelType w:val="multilevel"/>
    <w:tmpl w:val="F5B02114"/>
    <w:styleLink w:val="CurrentList1"/>
    <w:lvl w:ilvl="0">
      <w:start w:val="1"/>
      <w:numFmt w:val="bullet"/>
      <w:lvlText w:val=""/>
      <w:lvlJc w:val="left"/>
      <w:pPr>
        <w:ind w:left="720" w:hanging="360"/>
      </w:pPr>
      <w:rPr>
        <w:rFonts w:ascii="Symbol" w:hAnsi="Symbol" w:hint="default"/>
        <w:color w:val="AFCA0B" w:themeColor="accent1"/>
        <w:u w:val="none" w:color="AFCA0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93AAC"/>
    <w:multiLevelType w:val="multilevel"/>
    <w:tmpl w:val="4D4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D3AC9"/>
    <w:multiLevelType w:val="multilevel"/>
    <w:tmpl w:val="9A68140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82036A"/>
    <w:multiLevelType w:val="multilevel"/>
    <w:tmpl w:val="5E44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172BF"/>
    <w:multiLevelType w:val="hybridMultilevel"/>
    <w:tmpl w:val="6F1C2104"/>
    <w:lvl w:ilvl="0" w:tplc="27ECCAE0">
      <w:start w:val="1"/>
      <w:numFmt w:val="decimal"/>
      <w:pStyle w:val="Tekstmetnummers"/>
      <w:lvlText w:val="%1."/>
      <w:lvlJc w:val="left"/>
      <w:pPr>
        <w:ind w:left="360" w:hanging="360"/>
      </w:pPr>
      <w:rPr>
        <w:rFonts w:hint="default"/>
        <w:color w:val="AFCA0B"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278037">
    <w:abstractNumId w:val="10"/>
  </w:num>
  <w:num w:numId="2" w16cid:durableId="191386742">
    <w:abstractNumId w:val="14"/>
  </w:num>
  <w:num w:numId="3" w16cid:durableId="1783063000">
    <w:abstractNumId w:val="18"/>
  </w:num>
  <w:num w:numId="4" w16cid:durableId="2110540265">
    <w:abstractNumId w:val="16"/>
  </w:num>
  <w:num w:numId="5" w16cid:durableId="1910723551">
    <w:abstractNumId w:val="0"/>
  </w:num>
  <w:num w:numId="6" w16cid:durableId="466439120">
    <w:abstractNumId w:val="1"/>
  </w:num>
  <w:num w:numId="7" w16cid:durableId="1970283945">
    <w:abstractNumId w:val="2"/>
  </w:num>
  <w:num w:numId="8" w16cid:durableId="39523204">
    <w:abstractNumId w:val="3"/>
  </w:num>
  <w:num w:numId="9" w16cid:durableId="1062211226">
    <w:abstractNumId w:val="8"/>
  </w:num>
  <w:num w:numId="10" w16cid:durableId="1849709473">
    <w:abstractNumId w:val="4"/>
  </w:num>
  <w:num w:numId="11" w16cid:durableId="1176581550">
    <w:abstractNumId w:val="5"/>
  </w:num>
  <w:num w:numId="12" w16cid:durableId="779842343">
    <w:abstractNumId w:val="6"/>
  </w:num>
  <w:num w:numId="13" w16cid:durableId="735859592">
    <w:abstractNumId w:val="7"/>
  </w:num>
  <w:num w:numId="14" w16cid:durableId="668945876">
    <w:abstractNumId w:val="9"/>
  </w:num>
  <w:num w:numId="15" w16cid:durableId="1631595136">
    <w:abstractNumId w:val="15"/>
  </w:num>
  <w:num w:numId="16" w16cid:durableId="676158887">
    <w:abstractNumId w:val="11"/>
  </w:num>
  <w:num w:numId="17" w16cid:durableId="17284239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4955734">
    <w:abstractNumId w:val="12"/>
  </w:num>
  <w:num w:numId="19" w16cid:durableId="1428581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05"/>
    <w:rsid w:val="00021045"/>
    <w:rsid w:val="00026DA9"/>
    <w:rsid w:val="000479FB"/>
    <w:rsid w:val="00056A4C"/>
    <w:rsid w:val="00061CFB"/>
    <w:rsid w:val="000646EB"/>
    <w:rsid w:val="000718EA"/>
    <w:rsid w:val="00074DD1"/>
    <w:rsid w:val="00077442"/>
    <w:rsid w:val="000828F4"/>
    <w:rsid w:val="00087536"/>
    <w:rsid w:val="00087C00"/>
    <w:rsid w:val="00093B01"/>
    <w:rsid w:val="000A02E3"/>
    <w:rsid w:val="000A467A"/>
    <w:rsid w:val="000A741B"/>
    <w:rsid w:val="000C7869"/>
    <w:rsid w:val="000D2B52"/>
    <w:rsid w:val="000D2EE5"/>
    <w:rsid w:val="00106E43"/>
    <w:rsid w:val="00111483"/>
    <w:rsid w:val="00111EC3"/>
    <w:rsid w:val="001215EF"/>
    <w:rsid w:val="0014560D"/>
    <w:rsid w:val="00166757"/>
    <w:rsid w:val="001874E1"/>
    <w:rsid w:val="001B6D9A"/>
    <w:rsid w:val="001C1CCD"/>
    <w:rsid w:val="001F7678"/>
    <w:rsid w:val="00226DBA"/>
    <w:rsid w:val="0022740C"/>
    <w:rsid w:val="00230521"/>
    <w:rsid w:val="00252DF4"/>
    <w:rsid w:val="002626F1"/>
    <w:rsid w:val="0027173C"/>
    <w:rsid w:val="002755DF"/>
    <w:rsid w:val="00280445"/>
    <w:rsid w:val="00285BD4"/>
    <w:rsid w:val="002860F3"/>
    <w:rsid w:val="002902CD"/>
    <w:rsid w:val="002B2304"/>
    <w:rsid w:val="002D729D"/>
    <w:rsid w:val="002E10FA"/>
    <w:rsid w:val="002E7C21"/>
    <w:rsid w:val="002F2FE4"/>
    <w:rsid w:val="002F4F13"/>
    <w:rsid w:val="00305617"/>
    <w:rsid w:val="0030774F"/>
    <w:rsid w:val="0033019C"/>
    <w:rsid w:val="0037147C"/>
    <w:rsid w:val="0037172E"/>
    <w:rsid w:val="00385359"/>
    <w:rsid w:val="003955D6"/>
    <w:rsid w:val="003A48D4"/>
    <w:rsid w:val="003B1726"/>
    <w:rsid w:val="003B5892"/>
    <w:rsid w:val="003B7FF0"/>
    <w:rsid w:val="003E4480"/>
    <w:rsid w:val="003F2023"/>
    <w:rsid w:val="003F239C"/>
    <w:rsid w:val="004012BF"/>
    <w:rsid w:val="00402713"/>
    <w:rsid w:val="004239AF"/>
    <w:rsid w:val="004257B4"/>
    <w:rsid w:val="00450141"/>
    <w:rsid w:val="00454FE0"/>
    <w:rsid w:val="00486DCC"/>
    <w:rsid w:val="00491DF1"/>
    <w:rsid w:val="00492D99"/>
    <w:rsid w:val="004A0D5A"/>
    <w:rsid w:val="004A6CC0"/>
    <w:rsid w:val="004C2B2E"/>
    <w:rsid w:val="004E22B7"/>
    <w:rsid w:val="004E480F"/>
    <w:rsid w:val="004F06E3"/>
    <w:rsid w:val="004F34DF"/>
    <w:rsid w:val="004F772D"/>
    <w:rsid w:val="00506CE9"/>
    <w:rsid w:val="00512D8C"/>
    <w:rsid w:val="0052265D"/>
    <w:rsid w:val="00546056"/>
    <w:rsid w:val="005536C7"/>
    <w:rsid w:val="00565170"/>
    <w:rsid w:val="00566873"/>
    <w:rsid w:val="00572CB1"/>
    <w:rsid w:val="00573962"/>
    <w:rsid w:val="00573C6B"/>
    <w:rsid w:val="00573CFE"/>
    <w:rsid w:val="00576A15"/>
    <w:rsid w:val="0058620C"/>
    <w:rsid w:val="005912F7"/>
    <w:rsid w:val="00597262"/>
    <w:rsid w:val="005A5580"/>
    <w:rsid w:val="005B752F"/>
    <w:rsid w:val="005C100D"/>
    <w:rsid w:val="005C7681"/>
    <w:rsid w:val="005E111B"/>
    <w:rsid w:val="00613B07"/>
    <w:rsid w:val="006173FB"/>
    <w:rsid w:val="006214C0"/>
    <w:rsid w:val="00625235"/>
    <w:rsid w:val="00627B47"/>
    <w:rsid w:val="006539EC"/>
    <w:rsid w:val="00672032"/>
    <w:rsid w:val="0069415D"/>
    <w:rsid w:val="006A14AF"/>
    <w:rsid w:val="006A2C71"/>
    <w:rsid w:val="006A5616"/>
    <w:rsid w:val="006C5609"/>
    <w:rsid w:val="006C7D07"/>
    <w:rsid w:val="006D578C"/>
    <w:rsid w:val="006E0061"/>
    <w:rsid w:val="006E34BB"/>
    <w:rsid w:val="006F0CA1"/>
    <w:rsid w:val="00715CD4"/>
    <w:rsid w:val="0072703D"/>
    <w:rsid w:val="007376BE"/>
    <w:rsid w:val="0074299E"/>
    <w:rsid w:val="00743F45"/>
    <w:rsid w:val="0075299D"/>
    <w:rsid w:val="00753388"/>
    <w:rsid w:val="0076204E"/>
    <w:rsid w:val="00763E6A"/>
    <w:rsid w:val="0078000A"/>
    <w:rsid w:val="007807D1"/>
    <w:rsid w:val="00780FAB"/>
    <w:rsid w:val="0079612D"/>
    <w:rsid w:val="00796644"/>
    <w:rsid w:val="007A7FDC"/>
    <w:rsid w:val="007B2013"/>
    <w:rsid w:val="007C4992"/>
    <w:rsid w:val="007D2BC8"/>
    <w:rsid w:val="007D7B4A"/>
    <w:rsid w:val="007E0D2B"/>
    <w:rsid w:val="007E4EB4"/>
    <w:rsid w:val="007E58B8"/>
    <w:rsid w:val="00807AEA"/>
    <w:rsid w:val="0083116D"/>
    <w:rsid w:val="00835160"/>
    <w:rsid w:val="008404CE"/>
    <w:rsid w:val="00864F9C"/>
    <w:rsid w:val="00873BC8"/>
    <w:rsid w:val="00874149"/>
    <w:rsid w:val="008944F5"/>
    <w:rsid w:val="008C296E"/>
    <w:rsid w:val="008C2CC3"/>
    <w:rsid w:val="008C7A54"/>
    <w:rsid w:val="008D3A8B"/>
    <w:rsid w:val="008E3DC6"/>
    <w:rsid w:val="008F0777"/>
    <w:rsid w:val="009020DA"/>
    <w:rsid w:val="00914243"/>
    <w:rsid w:val="0091529F"/>
    <w:rsid w:val="00921035"/>
    <w:rsid w:val="00945777"/>
    <w:rsid w:val="0095246D"/>
    <w:rsid w:val="0098129A"/>
    <w:rsid w:val="009B2CC4"/>
    <w:rsid w:val="009B78EA"/>
    <w:rsid w:val="009D4E31"/>
    <w:rsid w:val="009E31E9"/>
    <w:rsid w:val="009E76B7"/>
    <w:rsid w:val="009F17D2"/>
    <w:rsid w:val="00A00447"/>
    <w:rsid w:val="00A079F3"/>
    <w:rsid w:val="00A133F2"/>
    <w:rsid w:val="00A24215"/>
    <w:rsid w:val="00A46F53"/>
    <w:rsid w:val="00A540F9"/>
    <w:rsid w:val="00A60557"/>
    <w:rsid w:val="00A64E1A"/>
    <w:rsid w:val="00AB5B44"/>
    <w:rsid w:val="00AB72A7"/>
    <w:rsid w:val="00AE38B0"/>
    <w:rsid w:val="00B01B7D"/>
    <w:rsid w:val="00B34EF6"/>
    <w:rsid w:val="00B45B3B"/>
    <w:rsid w:val="00B46A53"/>
    <w:rsid w:val="00B51BB8"/>
    <w:rsid w:val="00B522E5"/>
    <w:rsid w:val="00B52DBD"/>
    <w:rsid w:val="00B753C2"/>
    <w:rsid w:val="00BA0B49"/>
    <w:rsid w:val="00BA48BF"/>
    <w:rsid w:val="00BA57D0"/>
    <w:rsid w:val="00BC7755"/>
    <w:rsid w:val="00BD3305"/>
    <w:rsid w:val="00BD5AAB"/>
    <w:rsid w:val="00C14025"/>
    <w:rsid w:val="00C229F7"/>
    <w:rsid w:val="00C33A9C"/>
    <w:rsid w:val="00C371AD"/>
    <w:rsid w:val="00C638B9"/>
    <w:rsid w:val="00C67390"/>
    <w:rsid w:val="00C70DAA"/>
    <w:rsid w:val="00C95067"/>
    <w:rsid w:val="00CA4E91"/>
    <w:rsid w:val="00CA60B3"/>
    <w:rsid w:val="00CC3870"/>
    <w:rsid w:val="00CC3AF6"/>
    <w:rsid w:val="00CE1E7D"/>
    <w:rsid w:val="00CE328A"/>
    <w:rsid w:val="00CE59B5"/>
    <w:rsid w:val="00D0697C"/>
    <w:rsid w:val="00D11920"/>
    <w:rsid w:val="00D43075"/>
    <w:rsid w:val="00D47F6A"/>
    <w:rsid w:val="00D71B08"/>
    <w:rsid w:val="00D81727"/>
    <w:rsid w:val="00D825F2"/>
    <w:rsid w:val="00D83433"/>
    <w:rsid w:val="00D87809"/>
    <w:rsid w:val="00D933A8"/>
    <w:rsid w:val="00DA29B6"/>
    <w:rsid w:val="00DB328B"/>
    <w:rsid w:val="00DB5231"/>
    <w:rsid w:val="00DD1A54"/>
    <w:rsid w:val="00E1094A"/>
    <w:rsid w:val="00E203A9"/>
    <w:rsid w:val="00E2793D"/>
    <w:rsid w:val="00E27D56"/>
    <w:rsid w:val="00E50625"/>
    <w:rsid w:val="00E5186A"/>
    <w:rsid w:val="00E54BB2"/>
    <w:rsid w:val="00E61B61"/>
    <w:rsid w:val="00E735A8"/>
    <w:rsid w:val="00E84766"/>
    <w:rsid w:val="00EA4A97"/>
    <w:rsid w:val="00EA4DEE"/>
    <w:rsid w:val="00EB37C4"/>
    <w:rsid w:val="00EB66D9"/>
    <w:rsid w:val="00ED3DD0"/>
    <w:rsid w:val="00ED5002"/>
    <w:rsid w:val="00EE307D"/>
    <w:rsid w:val="00EE6DA1"/>
    <w:rsid w:val="00EF013B"/>
    <w:rsid w:val="00EF5564"/>
    <w:rsid w:val="00EF7175"/>
    <w:rsid w:val="00F15EA4"/>
    <w:rsid w:val="00F1725D"/>
    <w:rsid w:val="00F40945"/>
    <w:rsid w:val="00F4368F"/>
    <w:rsid w:val="00F655AC"/>
    <w:rsid w:val="00F711C5"/>
    <w:rsid w:val="00F76969"/>
    <w:rsid w:val="00F94D93"/>
    <w:rsid w:val="00FA12B4"/>
    <w:rsid w:val="00FA19BB"/>
    <w:rsid w:val="00FB374D"/>
    <w:rsid w:val="00FB5D0A"/>
    <w:rsid w:val="00FE0C07"/>
    <w:rsid w:val="00FF7E3F"/>
    <w:rsid w:val="0C706E78"/>
    <w:rsid w:val="0CFF4976"/>
    <w:rsid w:val="0E24E073"/>
    <w:rsid w:val="140E1252"/>
    <w:rsid w:val="17072A4B"/>
    <w:rsid w:val="1BE4C819"/>
    <w:rsid w:val="1DACB45E"/>
    <w:rsid w:val="1E4E463E"/>
    <w:rsid w:val="1ED84F04"/>
    <w:rsid w:val="207CB739"/>
    <w:rsid w:val="28947D1A"/>
    <w:rsid w:val="29CAA5DF"/>
    <w:rsid w:val="2EB7F0C8"/>
    <w:rsid w:val="33644187"/>
    <w:rsid w:val="3FBCF566"/>
    <w:rsid w:val="4CED85CE"/>
    <w:rsid w:val="4DE6EBFA"/>
    <w:rsid w:val="515947EC"/>
    <w:rsid w:val="558932C4"/>
    <w:rsid w:val="59D22F91"/>
    <w:rsid w:val="5DDF4A6E"/>
    <w:rsid w:val="6336BA71"/>
    <w:rsid w:val="6926845E"/>
    <w:rsid w:val="6A26F8FA"/>
    <w:rsid w:val="6A86E608"/>
    <w:rsid w:val="6E8C9F09"/>
    <w:rsid w:val="70211BE7"/>
    <w:rsid w:val="750CBDAF"/>
    <w:rsid w:val="761F8671"/>
    <w:rsid w:val="78F633F4"/>
    <w:rsid w:val="79BFB728"/>
    <w:rsid w:val="7B7197D3"/>
    <w:rsid w:val="7D2A013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2606"/>
  <w15:chartTrackingRefBased/>
  <w15:docId w15:val="{826E6D80-3495-4AC8-B828-FA3B8F45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al"/>
    <w:qFormat/>
    <w:rsid w:val="007A7FDC"/>
    <w:rPr>
      <w:rFonts w:ascii="Verdana" w:hAnsi="Verdana"/>
      <w:color w:val="A29387" w:themeColor="text2"/>
      <w:sz w:val="21"/>
    </w:rPr>
  </w:style>
  <w:style w:type="paragraph" w:styleId="Kop1">
    <w:name w:val="heading 1"/>
    <w:aliases w:val="Titel niveau 1"/>
    <w:basedOn w:val="Bodytekst"/>
    <w:next w:val="Bodytekst"/>
    <w:link w:val="Kop1Char"/>
    <w:uiPriority w:val="9"/>
    <w:qFormat/>
    <w:rsid w:val="004012BF"/>
    <w:pPr>
      <w:keepNext/>
      <w:keepLines/>
      <w:spacing w:before="280" w:after="120"/>
      <w:outlineLvl w:val="0"/>
    </w:pPr>
    <w:rPr>
      <w:rFonts w:eastAsiaTheme="majorEastAsia" w:cs="Times New Roman (Headings CS)"/>
      <w:b/>
      <w:caps/>
      <w:color w:val="AFCA0B" w:themeColor="accent1"/>
      <w:sz w:val="44"/>
      <w:szCs w:val="32"/>
    </w:rPr>
  </w:style>
  <w:style w:type="paragraph" w:styleId="Kop2">
    <w:name w:val="heading 2"/>
    <w:aliases w:val="Titel niveau 2"/>
    <w:basedOn w:val="Standaard"/>
    <w:next w:val="Standaard"/>
    <w:link w:val="Kop2Char"/>
    <w:uiPriority w:val="9"/>
    <w:unhideWhenUsed/>
    <w:rsid w:val="005A5580"/>
    <w:pPr>
      <w:keepNext/>
      <w:keepLines/>
      <w:spacing w:before="240" w:after="60"/>
      <w:outlineLvl w:val="1"/>
    </w:pPr>
    <w:rPr>
      <w:rFonts w:asciiTheme="majorHAnsi" w:eastAsiaTheme="majorEastAsia" w:hAnsiTheme="majorHAnsi" w:cstheme="majorBidi"/>
      <w:color w:val="AFCA0B" w:themeColor="accent1"/>
      <w:sz w:val="26"/>
      <w:szCs w:val="26"/>
    </w:rPr>
  </w:style>
  <w:style w:type="paragraph" w:styleId="Kop3">
    <w:name w:val="heading 3"/>
    <w:basedOn w:val="Standaard"/>
    <w:next w:val="Standaard"/>
    <w:link w:val="Kop3Char"/>
    <w:uiPriority w:val="9"/>
    <w:semiHidden/>
    <w:unhideWhenUsed/>
    <w:rsid w:val="00A24215"/>
    <w:pPr>
      <w:keepNext/>
      <w:keepLines/>
      <w:spacing w:before="40" w:after="0"/>
      <w:outlineLvl w:val="2"/>
    </w:pPr>
    <w:rPr>
      <w:rFonts w:asciiTheme="majorHAnsi" w:eastAsiaTheme="majorEastAsia" w:hAnsiTheme="majorHAnsi" w:cstheme="majorBidi"/>
      <w:color w:val="566405" w:themeColor="accent1" w:themeShade="7F"/>
      <w:sz w:val="24"/>
      <w:szCs w:val="24"/>
    </w:rPr>
  </w:style>
  <w:style w:type="paragraph" w:styleId="Kop4">
    <w:name w:val="heading 4"/>
    <w:basedOn w:val="Standaard"/>
    <w:next w:val="Standaard"/>
    <w:link w:val="Kop4Char"/>
    <w:uiPriority w:val="9"/>
    <w:unhideWhenUsed/>
    <w:qFormat/>
    <w:rsid w:val="00EF5564"/>
    <w:pPr>
      <w:keepNext/>
      <w:keepLines/>
      <w:widowControl w:val="0"/>
      <w:autoSpaceDE w:val="0"/>
      <w:autoSpaceDN w:val="0"/>
      <w:spacing w:before="120" w:line="240" w:lineRule="auto"/>
      <w:outlineLvl w:val="3"/>
    </w:pPr>
    <w:rPr>
      <w:rFonts w:eastAsia="DengXian Light" w:cs="Times New Roman (Koppen CS)"/>
      <w:b/>
      <w:bCs/>
      <w:iCs/>
      <w:color w:val="AFCA0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een spatie"/>
    <w:uiPriority w:val="1"/>
    <w:qFormat/>
    <w:rsid w:val="007A7FDC"/>
    <w:pPr>
      <w:spacing w:after="0" w:line="240" w:lineRule="auto"/>
    </w:pPr>
    <w:rPr>
      <w:rFonts w:ascii="Verdana" w:hAnsi="Verdana" w:cs="Arial (Body CS)"/>
      <w:color w:val="A29387" w:themeColor="accent2"/>
      <w:sz w:val="21"/>
    </w:rPr>
  </w:style>
  <w:style w:type="table" w:styleId="Tabelraster">
    <w:name w:val="Table Grid"/>
    <w:basedOn w:val="Standaardtabel"/>
    <w:uiPriority w:val="39"/>
    <w:rsid w:val="009B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862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8620C"/>
  </w:style>
  <w:style w:type="paragraph" w:styleId="Voettekst">
    <w:name w:val="footer"/>
    <w:basedOn w:val="Standaard"/>
    <w:link w:val="VoettekstChar"/>
    <w:uiPriority w:val="99"/>
    <w:unhideWhenUsed/>
    <w:rsid w:val="005862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8620C"/>
  </w:style>
  <w:style w:type="character" w:styleId="Hyperlink">
    <w:name w:val="Hyperlink"/>
    <w:basedOn w:val="Standaardalinea-lettertype"/>
    <w:uiPriority w:val="99"/>
    <w:unhideWhenUsed/>
    <w:rsid w:val="00077442"/>
    <w:rPr>
      <w:color w:val="AFCA0B" w:themeColor="hyperlink"/>
      <w:u w:val="single"/>
    </w:rPr>
  </w:style>
  <w:style w:type="character" w:styleId="Onopgelostemelding">
    <w:name w:val="Unresolved Mention"/>
    <w:basedOn w:val="Standaardalinea-lettertype"/>
    <w:uiPriority w:val="99"/>
    <w:semiHidden/>
    <w:unhideWhenUsed/>
    <w:rsid w:val="00077442"/>
    <w:rPr>
      <w:color w:val="605E5C"/>
      <w:shd w:val="clear" w:color="auto" w:fill="E1DFDD"/>
    </w:rPr>
  </w:style>
  <w:style w:type="paragraph" w:styleId="Titel">
    <w:name w:val="Title"/>
    <w:basedOn w:val="Standaard"/>
    <w:next w:val="Standaard"/>
    <w:link w:val="TitelChar"/>
    <w:uiPriority w:val="10"/>
    <w:rsid w:val="00077442"/>
    <w:pPr>
      <w:framePr w:hSpace="180" w:wrap="around" w:hAnchor="text" w:y="576"/>
      <w:spacing w:after="0" w:line="240" w:lineRule="auto"/>
    </w:pPr>
    <w:rPr>
      <w:b/>
      <w:bCs/>
      <w:sz w:val="40"/>
      <w:szCs w:val="40"/>
    </w:rPr>
  </w:style>
  <w:style w:type="character" w:customStyle="1" w:styleId="TitelChar">
    <w:name w:val="Titel Char"/>
    <w:basedOn w:val="Standaardalinea-lettertype"/>
    <w:link w:val="Titel"/>
    <w:uiPriority w:val="10"/>
    <w:rsid w:val="00077442"/>
    <w:rPr>
      <w:rFonts w:ascii="Verdana" w:hAnsi="Verdana"/>
      <w:b/>
      <w:bCs/>
      <w:sz w:val="40"/>
      <w:szCs w:val="40"/>
    </w:rPr>
  </w:style>
  <w:style w:type="paragraph" w:styleId="Ondertitel">
    <w:name w:val="Subtitle"/>
    <w:basedOn w:val="Bodytekst"/>
    <w:next w:val="Bodytekst"/>
    <w:link w:val="OndertitelChar"/>
    <w:uiPriority w:val="11"/>
    <w:rsid w:val="00E735A8"/>
    <w:pPr>
      <w:framePr w:hSpace="180" w:wrap="around" w:hAnchor="text" w:y="576"/>
      <w:spacing w:after="0" w:line="240" w:lineRule="auto"/>
    </w:pPr>
    <w:rPr>
      <w:rFonts w:cs="Arial (Body CS)"/>
      <w:b/>
      <w:bCs/>
      <w:color w:val="AFCA0B" w:themeColor="accent1"/>
      <w:sz w:val="28"/>
      <w:szCs w:val="28"/>
    </w:rPr>
  </w:style>
  <w:style w:type="character" w:customStyle="1" w:styleId="OndertitelChar">
    <w:name w:val="Ondertitel Char"/>
    <w:basedOn w:val="Standaardalinea-lettertype"/>
    <w:link w:val="Ondertitel"/>
    <w:uiPriority w:val="11"/>
    <w:rsid w:val="00E735A8"/>
    <w:rPr>
      <w:rFonts w:ascii="Verdana" w:hAnsi="Verdana" w:cs="Arial (Body CS)"/>
      <w:b/>
      <w:bCs/>
      <w:color w:val="AFCA0B" w:themeColor="accent1"/>
      <w:sz w:val="28"/>
      <w:szCs w:val="28"/>
    </w:rPr>
  </w:style>
  <w:style w:type="character" w:styleId="GevolgdeHyperlink">
    <w:name w:val="FollowedHyperlink"/>
    <w:basedOn w:val="Standaardalinea-lettertype"/>
    <w:uiPriority w:val="99"/>
    <w:semiHidden/>
    <w:unhideWhenUsed/>
    <w:rsid w:val="00FE0C07"/>
    <w:rPr>
      <w:color w:val="AFCA0B" w:themeColor="followedHyperlink"/>
      <w:u w:val="single"/>
    </w:rPr>
  </w:style>
  <w:style w:type="character" w:customStyle="1" w:styleId="Kop1Char">
    <w:name w:val="Kop 1 Char"/>
    <w:aliases w:val="Titel niveau 1 Char"/>
    <w:basedOn w:val="Standaardalinea-lettertype"/>
    <w:link w:val="Kop1"/>
    <w:uiPriority w:val="9"/>
    <w:rsid w:val="004012BF"/>
    <w:rPr>
      <w:rFonts w:ascii="Verdana" w:eastAsiaTheme="majorEastAsia" w:hAnsi="Verdana" w:cs="Times New Roman (Headings CS)"/>
      <w:b/>
      <w:caps/>
      <w:color w:val="AFCA0B" w:themeColor="accent1"/>
      <w:sz w:val="44"/>
      <w:szCs w:val="32"/>
    </w:rPr>
  </w:style>
  <w:style w:type="paragraph" w:customStyle="1" w:styleId="Bodytekst">
    <w:name w:val="Bodytekst"/>
    <w:basedOn w:val="Standaard"/>
    <w:qFormat/>
    <w:rsid w:val="00F76969"/>
    <w:pPr>
      <w:spacing w:before="40" w:after="280"/>
    </w:pPr>
  </w:style>
  <w:style w:type="paragraph" w:customStyle="1" w:styleId="Tekstmetbullets">
    <w:name w:val="Tekst met bullets"/>
    <w:basedOn w:val="Bodytekst"/>
    <w:qFormat/>
    <w:rsid w:val="0078000A"/>
    <w:pPr>
      <w:numPr>
        <w:numId w:val="1"/>
      </w:numPr>
      <w:spacing w:after="240"/>
      <w:ind w:left="284" w:hanging="284"/>
    </w:pPr>
    <w:rPr>
      <w:lang w:val="nl-NL"/>
    </w:rPr>
  </w:style>
  <w:style w:type="character" w:customStyle="1" w:styleId="Kop2Char">
    <w:name w:val="Kop 2 Char"/>
    <w:aliases w:val="Titel niveau 2 Char"/>
    <w:basedOn w:val="Standaardalinea-lettertype"/>
    <w:link w:val="Kop2"/>
    <w:uiPriority w:val="9"/>
    <w:rsid w:val="005A5580"/>
    <w:rPr>
      <w:rFonts w:asciiTheme="majorHAnsi" w:eastAsiaTheme="majorEastAsia" w:hAnsiTheme="majorHAnsi" w:cstheme="majorBidi"/>
      <w:color w:val="AFCA0B" w:themeColor="accent1"/>
      <w:sz w:val="26"/>
      <w:szCs w:val="26"/>
    </w:rPr>
  </w:style>
  <w:style w:type="paragraph" w:customStyle="1" w:styleId="Tekstmetnummers">
    <w:name w:val="Tekst met nummers"/>
    <w:basedOn w:val="Tekstmetbullets"/>
    <w:qFormat/>
    <w:rsid w:val="0078000A"/>
    <w:pPr>
      <w:numPr>
        <w:numId w:val="3"/>
      </w:numPr>
      <w:ind w:left="284" w:hanging="284"/>
    </w:pPr>
  </w:style>
  <w:style w:type="paragraph" w:customStyle="1" w:styleId="Groet">
    <w:name w:val="Groet"/>
    <w:basedOn w:val="Bodytekst"/>
    <w:next w:val="Bodytekst"/>
    <w:qFormat/>
    <w:rsid w:val="00E27D56"/>
    <w:pPr>
      <w:spacing w:before="720" w:after="0"/>
    </w:pPr>
  </w:style>
  <w:style w:type="numbering" w:customStyle="1" w:styleId="CurrentList1">
    <w:name w:val="Current List1"/>
    <w:uiPriority w:val="99"/>
    <w:rsid w:val="00AE38B0"/>
    <w:pPr>
      <w:numPr>
        <w:numId w:val="2"/>
      </w:numPr>
    </w:pPr>
  </w:style>
  <w:style w:type="numbering" w:customStyle="1" w:styleId="CurrentList2">
    <w:name w:val="Current List2"/>
    <w:uiPriority w:val="99"/>
    <w:rsid w:val="00AE38B0"/>
    <w:pPr>
      <w:numPr>
        <w:numId w:val="4"/>
      </w:numPr>
    </w:pPr>
  </w:style>
  <w:style w:type="character" w:styleId="Subtielebenadrukking">
    <w:name w:val="Subtle Emphasis"/>
    <w:basedOn w:val="Standaardalinea-lettertype"/>
    <w:uiPriority w:val="19"/>
    <w:rsid w:val="00E735A8"/>
    <w:rPr>
      <w:i/>
      <w:iCs/>
      <w:color w:val="B9AEA5" w:themeColor="text1" w:themeTint="BF"/>
    </w:rPr>
  </w:style>
  <w:style w:type="paragraph" w:customStyle="1" w:styleId="Ondertitel1">
    <w:name w:val="Ondertitel1"/>
    <w:basedOn w:val="Kop1"/>
    <w:next w:val="Bodytekst"/>
    <w:qFormat/>
    <w:rsid w:val="00E735A8"/>
    <w:pPr>
      <w:spacing w:before="40"/>
    </w:pPr>
    <w:rPr>
      <w:caps w:val="0"/>
      <w:sz w:val="28"/>
    </w:rPr>
  </w:style>
  <w:style w:type="paragraph" w:customStyle="1" w:styleId="Kop10">
    <w:name w:val="Kop1"/>
    <w:basedOn w:val="Standaard"/>
    <w:next w:val="Bodytekst"/>
    <w:qFormat/>
    <w:rsid w:val="00EF5564"/>
    <w:pPr>
      <w:keepNext/>
      <w:keepLines/>
      <w:spacing w:before="360" w:after="360" w:line="360" w:lineRule="exact"/>
      <w:ind w:left="907" w:hanging="907"/>
      <w:outlineLvl w:val="0"/>
    </w:pPr>
    <w:rPr>
      <w:rFonts w:eastAsia="DengXian Light" w:cs="Open Sans"/>
      <w:bCs/>
      <w:caps/>
      <w:color w:val="AFCA0B"/>
      <w:sz w:val="32"/>
      <w:szCs w:val="36"/>
      <w:lang w:eastAsia="ja-JP"/>
    </w:rPr>
  </w:style>
  <w:style w:type="paragraph" w:customStyle="1" w:styleId="Stijl1">
    <w:name w:val="Stijl1"/>
    <w:basedOn w:val="Standaard"/>
    <w:qFormat/>
    <w:rsid w:val="00914243"/>
    <w:pPr>
      <w:tabs>
        <w:tab w:val="left" w:pos="5954"/>
      </w:tabs>
    </w:pPr>
    <w:rPr>
      <w:szCs w:val="21"/>
      <w:lang w:val="nl-NL"/>
    </w:rPr>
  </w:style>
  <w:style w:type="paragraph" w:customStyle="1" w:styleId="Kop20">
    <w:name w:val="Kop2"/>
    <w:basedOn w:val="Standaard"/>
    <w:next w:val="Bodytekst"/>
    <w:qFormat/>
    <w:rsid w:val="00EF5564"/>
    <w:pPr>
      <w:keepNext/>
      <w:keepLines/>
      <w:numPr>
        <w:ilvl w:val="1"/>
      </w:numPr>
      <w:spacing w:before="240" w:after="360" w:line="240" w:lineRule="auto"/>
      <w:ind w:left="907" w:hanging="907"/>
      <w:outlineLvl w:val="1"/>
    </w:pPr>
    <w:rPr>
      <w:rFonts w:eastAsia="DengXian Light" w:cs="Times New Roman (Koppen CS)"/>
      <w:b/>
      <w:bCs/>
      <w:caps/>
      <w:color w:val="A29387"/>
      <w:sz w:val="26"/>
      <w:szCs w:val="28"/>
    </w:rPr>
  </w:style>
  <w:style w:type="paragraph" w:customStyle="1" w:styleId="Kop30">
    <w:name w:val="Kop3"/>
    <w:basedOn w:val="Standaard"/>
    <w:next w:val="Bodytekst"/>
    <w:qFormat/>
    <w:rsid w:val="00EF5564"/>
    <w:pPr>
      <w:keepNext/>
      <w:keepLines/>
      <w:widowControl w:val="0"/>
      <w:numPr>
        <w:ilvl w:val="2"/>
      </w:numPr>
      <w:autoSpaceDE w:val="0"/>
      <w:autoSpaceDN w:val="0"/>
      <w:spacing w:before="200" w:line="240" w:lineRule="auto"/>
      <w:ind w:left="907" w:hanging="907"/>
      <w:outlineLvl w:val="2"/>
    </w:pPr>
    <w:rPr>
      <w:rFonts w:eastAsia="DengXian Light" w:cs="Times New Roman (Koppen CS)"/>
      <w:b/>
      <w:bCs/>
      <w:caps/>
      <w:color w:val="64594E"/>
      <w:sz w:val="22"/>
      <w:lang w:val="nl-NL"/>
    </w:rPr>
  </w:style>
  <w:style w:type="character" w:customStyle="1" w:styleId="Kop3Char">
    <w:name w:val="Kop 3 Char"/>
    <w:basedOn w:val="Standaardalinea-lettertype"/>
    <w:link w:val="Kop3"/>
    <w:uiPriority w:val="9"/>
    <w:semiHidden/>
    <w:rsid w:val="00A24215"/>
    <w:rPr>
      <w:rFonts w:asciiTheme="majorHAnsi" w:eastAsiaTheme="majorEastAsia" w:hAnsiTheme="majorHAnsi" w:cstheme="majorBidi"/>
      <w:color w:val="566405" w:themeColor="accent1" w:themeShade="7F"/>
      <w:sz w:val="24"/>
      <w:szCs w:val="24"/>
    </w:rPr>
  </w:style>
  <w:style w:type="character" w:customStyle="1" w:styleId="Kop4Char">
    <w:name w:val="Kop 4 Char"/>
    <w:basedOn w:val="Standaardalinea-lettertype"/>
    <w:link w:val="Kop4"/>
    <w:uiPriority w:val="9"/>
    <w:rsid w:val="00EF5564"/>
    <w:rPr>
      <w:rFonts w:ascii="Verdana" w:eastAsia="DengXian Light" w:hAnsi="Verdana" w:cs="Times New Roman (Koppen CS)"/>
      <w:b/>
      <w:bCs/>
      <w:iCs/>
      <w:color w:val="AFCA0B"/>
      <w:lang w:val="nl-NL"/>
    </w:rPr>
  </w:style>
  <w:style w:type="paragraph" w:styleId="Revisie">
    <w:name w:val="Revision"/>
    <w:hidden/>
    <w:uiPriority w:val="99"/>
    <w:semiHidden/>
    <w:rsid w:val="00AB5B44"/>
    <w:pPr>
      <w:spacing w:after="0" w:line="240" w:lineRule="auto"/>
    </w:pPr>
    <w:rPr>
      <w:rFonts w:ascii="Verdana" w:hAnsi="Verdana"/>
      <w:color w:val="A29387" w:themeColor="text2"/>
      <w:sz w:val="21"/>
    </w:rPr>
  </w:style>
  <w:style w:type="character" w:styleId="Verwijzingopmerking">
    <w:name w:val="annotation reference"/>
    <w:basedOn w:val="Standaardalinea-lettertype"/>
    <w:uiPriority w:val="99"/>
    <w:semiHidden/>
    <w:unhideWhenUsed/>
    <w:rsid w:val="00AB5B44"/>
    <w:rPr>
      <w:sz w:val="16"/>
      <w:szCs w:val="16"/>
    </w:rPr>
  </w:style>
  <w:style w:type="paragraph" w:styleId="Tekstopmerking">
    <w:name w:val="annotation text"/>
    <w:basedOn w:val="Standaard"/>
    <w:link w:val="TekstopmerkingChar"/>
    <w:uiPriority w:val="99"/>
    <w:unhideWhenUsed/>
    <w:rsid w:val="00AB5B44"/>
    <w:pPr>
      <w:spacing w:line="240" w:lineRule="auto"/>
    </w:pPr>
    <w:rPr>
      <w:sz w:val="20"/>
      <w:szCs w:val="20"/>
    </w:rPr>
  </w:style>
  <w:style w:type="character" w:customStyle="1" w:styleId="TekstopmerkingChar">
    <w:name w:val="Tekst opmerking Char"/>
    <w:basedOn w:val="Standaardalinea-lettertype"/>
    <w:link w:val="Tekstopmerking"/>
    <w:uiPriority w:val="99"/>
    <w:rsid w:val="00AB5B44"/>
    <w:rPr>
      <w:rFonts w:ascii="Verdana" w:hAnsi="Verdana"/>
      <w:color w:val="A29387" w:themeColor="text2"/>
      <w:sz w:val="20"/>
      <w:szCs w:val="20"/>
    </w:rPr>
  </w:style>
  <w:style w:type="paragraph" w:styleId="Onderwerpvanopmerking">
    <w:name w:val="annotation subject"/>
    <w:basedOn w:val="Tekstopmerking"/>
    <w:next w:val="Tekstopmerking"/>
    <w:link w:val="OnderwerpvanopmerkingChar"/>
    <w:uiPriority w:val="99"/>
    <w:semiHidden/>
    <w:unhideWhenUsed/>
    <w:rsid w:val="00AB5B44"/>
    <w:rPr>
      <w:b/>
      <w:bCs/>
    </w:rPr>
  </w:style>
  <w:style w:type="character" w:customStyle="1" w:styleId="OnderwerpvanopmerkingChar">
    <w:name w:val="Onderwerp van opmerking Char"/>
    <w:basedOn w:val="TekstopmerkingChar"/>
    <w:link w:val="Onderwerpvanopmerking"/>
    <w:uiPriority w:val="99"/>
    <w:semiHidden/>
    <w:rsid w:val="00AB5B44"/>
    <w:rPr>
      <w:rFonts w:ascii="Verdana" w:hAnsi="Verdana"/>
      <w:b/>
      <w:bCs/>
      <w:color w:val="A29387" w:themeColor="text2"/>
      <w:sz w:val="20"/>
      <w:szCs w:val="20"/>
    </w:rPr>
  </w:style>
  <w:style w:type="character" w:styleId="Zwaar">
    <w:name w:val="Strong"/>
    <w:basedOn w:val="Standaardalinea-lettertype"/>
    <w:uiPriority w:val="22"/>
    <w:qFormat/>
    <w:rsid w:val="00271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096">
      <w:bodyDiv w:val="1"/>
      <w:marLeft w:val="0"/>
      <w:marRight w:val="0"/>
      <w:marTop w:val="0"/>
      <w:marBottom w:val="0"/>
      <w:divBdr>
        <w:top w:val="none" w:sz="0" w:space="0" w:color="auto"/>
        <w:left w:val="none" w:sz="0" w:space="0" w:color="auto"/>
        <w:bottom w:val="none" w:sz="0" w:space="0" w:color="auto"/>
        <w:right w:val="none" w:sz="0" w:space="0" w:color="auto"/>
      </w:divBdr>
    </w:div>
    <w:div w:id="184948312">
      <w:bodyDiv w:val="1"/>
      <w:marLeft w:val="0"/>
      <w:marRight w:val="0"/>
      <w:marTop w:val="0"/>
      <w:marBottom w:val="0"/>
      <w:divBdr>
        <w:top w:val="none" w:sz="0" w:space="0" w:color="auto"/>
        <w:left w:val="none" w:sz="0" w:space="0" w:color="auto"/>
        <w:bottom w:val="none" w:sz="0" w:space="0" w:color="auto"/>
        <w:right w:val="none" w:sz="0" w:space="0" w:color="auto"/>
      </w:divBdr>
    </w:div>
    <w:div w:id="196477741">
      <w:bodyDiv w:val="1"/>
      <w:marLeft w:val="0"/>
      <w:marRight w:val="0"/>
      <w:marTop w:val="0"/>
      <w:marBottom w:val="0"/>
      <w:divBdr>
        <w:top w:val="none" w:sz="0" w:space="0" w:color="auto"/>
        <w:left w:val="none" w:sz="0" w:space="0" w:color="auto"/>
        <w:bottom w:val="none" w:sz="0" w:space="0" w:color="auto"/>
        <w:right w:val="none" w:sz="0" w:space="0" w:color="auto"/>
      </w:divBdr>
    </w:div>
    <w:div w:id="453402507">
      <w:bodyDiv w:val="1"/>
      <w:marLeft w:val="0"/>
      <w:marRight w:val="0"/>
      <w:marTop w:val="0"/>
      <w:marBottom w:val="0"/>
      <w:divBdr>
        <w:top w:val="none" w:sz="0" w:space="0" w:color="auto"/>
        <w:left w:val="none" w:sz="0" w:space="0" w:color="auto"/>
        <w:bottom w:val="none" w:sz="0" w:space="0" w:color="auto"/>
        <w:right w:val="none" w:sz="0" w:space="0" w:color="auto"/>
      </w:divBdr>
    </w:div>
    <w:div w:id="769083171">
      <w:bodyDiv w:val="1"/>
      <w:marLeft w:val="0"/>
      <w:marRight w:val="0"/>
      <w:marTop w:val="0"/>
      <w:marBottom w:val="0"/>
      <w:divBdr>
        <w:top w:val="none" w:sz="0" w:space="0" w:color="auto"/>
        <w:left w:val="none" w:sz="0" w:space="0" w:color="auto"/>
        <w:bottom w:val="none" w:sz="0" w:space="0" w:color="auto"/>
        <w:right w:val="none" w:sz="0" w:space="0" w:color="auto"/>
      </w:divBdr>
    </w:div>
    <w:div w:id="780762782">
      <w:bodyDiv w:val="1"/>
      <w:marLeft w:val="0"/>
      <w:marRight w:val="0"/>
      <w:marTop w:val="0"/>
      <w:marBottom w:val="0"/>
      <w:divBdr>
        <w:top w:val="none" w:sz="0" w:space="0" w:color="auto"/>
        <w:left w:val="none" w:sz="0" w:space="0" w:color="auto"/>
        <w:bottom w:val="none" w:sz="0" w:space="0" w:color="auto"/>
        <w:right w:val="none" w:sz="0" w:space="0" w:color="auto"/>
      </w:divBdr>
    </w:div>
    <w:div w:id="1383140800">
      <w:bodyDiv w:val="1"/>
      <w:marLeft w:val="0"/>
      <w:marRight w:val="0"/>
      <w:marTop w:val="0"/>
      <w:marBottom w:val="0"/>
      <w:divBdr>
        <w:top w:val="none" w:sz="0" w:space="0" w:color="auto"/>
        <w:left w:val="none" w:sz="0" w:space="0" w:color="auto"/>
        <w:bottom w:val="none" w:sz="0" w:space="0" w:color="auto"/>
        <w:right w:val="none" w:sz="0" w:space="0" w:color="auto"/>
      </w:divBdr>
    </w:div>
    <w:div w:id="1404375901">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84503921">
      <w:bodyDiv w:val="1"/>
      <w:marLeft w:val="0"/>
      <w:marRight w:val="0"/>
      <w:marTop w:val="0"/>
      <w:marBottom w:val="0"/>
      <w:divBdr>
        <w:top w:val="none" w:sz="0" w:space="0" w:color="auto"/>
        <w:left w:val="none" w:sz="0" w:space="0" w:color="auto"/>
        <w:bottom w:val="none" w:sz="0" w:space="0" w:color="auto"/>
        <w:right w:val="none" w:sz="0" w:space="0" w:color="auto"/>
      </w:divBdr>
    </w:div>
    <w:div w:id="20334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Bebat thema 2022">
  <a:themeElements>
    <a:clrScheme name="Bebat template 2022">
      <a:dk1>
        <a:srgbClr val="A29387"/>
      </a:dk1>
      <a:lt1>
        <a:srgbClr val="FFFFFF"/>
      </a:lt1>
      <a:dk2>
        <a:srgbClr val="A29387"/>
      </a:dk2>
      <a:lt2>
        <a:srgbClr val="FFFFFF"/>
      </a:lt2>
      <a:accent1>
        <a:srgbClr val="AFCA0B"/>
      </a:accent1>
      <a:accent2>
        <a:srgbClr val="A29387"/>
      </a:accent2>
      <a:accent3>
        <a:srgbClr val="64594E"/>
      </a:accent3>
      <a:accent4>
        <a:srgbClr val="D1DD7B"/>
      </a:accent4>
      <a:accent5>
        <a:srgbClr val="E5EDBA"/>
      </a:accent5>
      <a:accent6>
        <a:srgbClr val="D7CFCC"/>
      </a:accent6>
      <a:hlink>
        <a:srgbClr val="AFCA0B"/>
      </a:hlink>
      <a:folHlink>
        <a:srgbClr val="AFCA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Bebat thema 2022" id="{E3C484EB-66E8-1940-B91F-23D78A88F69C}" vid="{1BD8871F-F384-F546-B828-2B139F9B6F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229D9478A0E47B89103151A0081C2" ma:contentTypeVersion="11" ma:contentTypeDescription="Een nieuw document maken." ma:contentTypeScope="" ma:versionID="162456bfa36cefe4f95b3dfb37469299">
  <xsd:schema xmlns:xsd="http://www.w3.org/2001/XMLSchema" xmlns:xs="http://www.w3.org/2001/XMLSchema" xmlns:p="http://schemas.microsoft.com/office/2006/metadata/properties" xmlns:ns2="b286cb9d-08e0-42ac-a0eb-6575cb531404" xmlns:ns3="d8c950f4-712d-4f57-bcce-dcb71c137901" targetNamespace="http://schemas.microsoft.com/office/2006/metadata/properties" ma:root="true" ma:fieldsID="0b3d0ae1423b6ee55e5bca21c91ed535" ns2:_="" ns3:_="">
    <xsd:import namespace="b286cb9d-08e0-42ac-a0eb-6575cb531404"/>
    <xsd:import namespace="d8c950f4-712d-4f57-bcce-dcb71c137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6cb9d-08e0-42ac-a0eb-6575cb53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950f4-712d-4f57-bcce-dcb71c13790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98C6D-EC22-486C-962E-6FC3320C96AF}">
  <ds:schemaRefs>
    <ds:schemaRef ds:uri="http://schemas.microsoft.com/sharepoint/v3/contenttype/forms"/>
  </ds:schemaRefs>
</ds:datastoreItem>
</file>

<file path=customXml/itemProps2.xml><?xml version="1.0" encoding="utf-8"?>
<ds:datastoreItem xmlns:ds="http://schemas.openxmlformats.org/officeDocument/2006/customXml" ds:itemID="{4F9D23A8-DD3B-4696-9E56-E96190886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F347B-E9D0-4CFF-A68F-A6FB335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6cb9d-08e0-42ac-a0eb-6575cb531404"/>
    <ds:schemaRef ds:uri="d8c950f4-712d-4f57-bcce-dcb71c137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Ania Zablocki</cp:lastModifiedBy>
  <cp:revision>2</cp:revision>
  <cp:lastPrinted>2022-01-05T22:07:00Z</cp:lastPrinted>
  <dcterms:created xsi:type="dcterms:W3CDTF">2025-02-04T07:55:00Z</dcterms:created>
  <dcterms:modified xsi:type="dcterms:W3CDTF">2025-02-04T07:55:00Z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0x0101003E6229D9478A0E47B89103151A0081C2</vt:lpwstr>
  </property>
  <property fmtid="{D5CDD505-2E9C-101B-9397-08002B2CF9AE}" pid="3" name="MediaServiceImageTags">
    <vt:lpwstr/>
  </property>
</Properties>
</file>